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硅酸盐物理化学</w:t>
      </w:r>
    </w:p>
    <w:p>
      <w:r>
        <w:rPr>
          <w:rFonts w:ascii="宋体" w:hAnsi="宋体" w:eastAsia="宋体"/>
          <w:sz w:val="24"/>
        </w:rPr>
        <w:t>A.N.阿弗古斯契尼克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硅酸盐物理化学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A.N.阿弗古斯契尼克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本书出售、求购地址：https://www.jiaokey.com/book/detail/10127748.html</w:t>
      </w:r>
    </w:p>
    <w:p>
      <w:r>
        <w:t>更多相关图书推荐：https://www.jiaokey.com</w:t>
      </w:r>
    </w:p>
    <w:p>
      <w:r>
        <w:t>A.N.阿弗古斯契尼克 其他作品：https://www.jiaokey.com/tag/A.N.阿弗古斯契尼克.html</w:t>
      </w:r>
    </w:p>
    <w:p>
      <w:r>
        <w:t>科学出版社 出版图书：https://www.jiaokey.com/tag/科学出版社.html</w:t>
      </w:r>
    </w:p>
    <w:p>
      <w:r>
        <w:t>关键词搜索：https://www.jiaokey.com/tag/硅酸盐物理化学.html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