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书名：化工与通用机械参考资料  溴化锂吸收式制冷机</w:t>
      </w:r>
    </w:p>
    <w:p>
      <w:r>
        <w:t>作者：通风机械研究所</w:t>
      </w:r>
    </w:p>
    <w:p>
      <w:r>
        <w:t>出版社：通风机械研究所,1974.01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化工与通用机械参考资料  溴化锂吸收式制冷机 评论地址：https://www.jiaokey.com/book/detail/10127745.html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