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书名：钻孔过滤器</w:t>
      </w:r>
    </w:p>
    <w:p>
      <w:r>
        <w:t>作者：（苏）加弗里尔科，В.М.（苏）阿勃拉莫夫，С.К.著；李国贤等译</w:t>
      </w:r>
    </w:p>
    <w:p>
      <w:r>
        <w:t>出版社：北京：中国工业出版社</w:t>
      </w:r>
    </w:p>
    <w:p>
      <w:r>
        <w:t>出版日期：1965.07</w:t>
      </w:r>
    </w:p>
    <w:p>
      <w:r>
        <w:t>总页数：249</w:t>
      </w:r>
    </w:p>
    <w:p>
      <w:r>
        <w:t>更多请访问教客网: www.jiaokey.com</w:t>
      </w:r>
    </w:p>
    <w:p>
      <w:r>
        <w:t>钻孔过滤器 评论地址：https://www.jiaokey.com/book/detail/10127718.html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