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书名：碳素材料及电极的显微分析</w:t>
      </w:r>
    </w:p>
    <w:p>
      <w:r>
        <w:t>作者：（苏）别略耶夫，А.И.，（苏）热姆楚瑞娜，Е.А.著；赵捷，孙渌译</w:t>
      </w:r>
    </w:p>
    <w:p>
      <w:r>
        <w:t>出版社：北京：冶金工业出版社</w:t>
      </w:r>
    </w:p>
    <w:p>
      <w:r>
        <w:t>出版日期：1959.06</w:t>
      </w:r>
    </w:p>
    <w:p>
      <w:r>
        <w:t>总页数：72</w:t>
      </w:r>
    </w:p>
    <w:p>
      <w:r>
        <w:t>更多请访问教客网: www.jiaokey.com</w:t>
      </w:r>
    </w:p>
    <w:p>
      <w:r>
        <w:t>碳素材料及电极的显微分析 评论地址：https://www.jiaokey.com/book/detail/10127710.html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