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化工传递过程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化工传递过程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本书出售、求购地址：https://www.jiaokey.com/book/detail/10127684.html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关键词搜索：https://www.jiaokey.com/tag/化工传递过程.html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