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书名：耐火胶泥与粉料</w:t>
      </w:r>
    </w:p>
    <w:p>
      <w:r>
        <w:t>作者：（苏）布伦（А.В.Брон）著；汪培初，刘景林译</w:t>
      </w:r>
    </w:p>
    <w:p>
      <w:r>
        <w:t>出版社：北京：冶金工业出版社</w:t>
      </w:r>
    </w:p>
    <w:p>
      <w:r>
        <w:t>出版日期：1958.01</w:t>
      </w:r>
    </w:p>
    <w:p>
      <w:r>
        <w:t>总页数：114</w:t>
      </w:r>
    </w:p>
    <w:p>
      <w:r>
        <w:t>更多请访问教客网: www.jiaokey.com</w:t>
      </w:r>
    </w:p>
    <w:p>
      <w:r>
        <w:t>耐火胶泥与粉料 评论地址：https://www.jiaokey.com/book/detail/10127654.html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