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耐火粘土砖生产工艺和设备</w:t>
      </w:r>
    </w:p>
    <w:p>
      <w:r>
        <w:rPr>
          <w:rFonts w:ascii="宋体" w:hAnsi="宋体" w:eastAsia="宋体"/>
          <w:sz w:val="24"/>
        </w:rPr>
        <w:t>（苏）华西列夫斯基（П.А.Василевский）著；梁训裕译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耐火粘土砖生产工艺和设备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（苏）华西列夫斯基（П.А.Василевский）著；梁训裕译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本书出售、求购地址：https://www.jiaokey.com/book/detail/10127644.html</w:t>
      </w:r>
    </w:p>
    <w:p>
      <w:r>
        <w:t>更多相关图书推荐：https://www.jiaokey.com</w:t>
      </w:r>
    </w:p>
    <w:p>
      <w:r>
        <w:t>（苏）华西列夫斯基（П.А.Василевский）著；梁训裕译 其他作品：https://www.jiaokey.com/tag/（苏）华西列夫斯基（П.А.Василевский）著；梁训裕译.html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关键词搜索：https://www.jiaokey.com/tag/耐火粘土砖生产工艺和设备.html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