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催化剂的有效实际应用</w:t>
      </w:r>
    </w:p>
    <w:p>
      <w:r>
        <w:rPr>
          <w:rFonts w:ascii="宋体" w:hAnsi="宋体" w:eastAsia="宋体"/>
          <w:sz w:val="24"/>
        </w:rPr>
        <w:t>（日）山中龙雄著；周汝忠等译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催化剂的有效实际应用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（日）山中龙雄著；周汝忠等译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本书出售、求购地址：https://www.jiaokey.com/book/detail/10127622.html</w:t>
      </w:r>
    </w:p>
    <w:p>
      <w:r>
        <w:t>更多相关图书推荐：https://www.jiaokey.com</w:t>
      </w:r>
    </w:p>
    <w:p>
      <w:r>
        <w:t>（日）山中龙雄著；周汝忠等译 其他作品：https://www.jiaokey.com/tag/（日）山中龙雄著；周汝忠等译.html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关键词搜索：https://www.jiaokey.com/tag/催化剂的有效实际应用.html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