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硫酸工作者手册</w:t>
      </w:r>
    </w:p>
    <w:p>
      <w:r>
        <w:rPr>
          <w:rFonts w:ascii="宋体" w:hAnsi="宋体" w:eastAsia="宋体"/>
          <w:sz w:val="24"/>
        </w:rPr>
        <w:t>（苏）马林（К.М.Малин），（苏）波略柯夫（К.А.Поляков）编；中央人民政府重工业部化学工业管理局设计公司基本化学科译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硫酸工作者手册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（苏）马林（К.М.Малин），（苏）波略柯夫（К.А.Поляков）编；中央人民政府重工业部化学工业管理局设计公司基本化学科译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本书出售、求购地址：https://www.jiaokey.com/book/detail/10127602.html</w:t>
      </w:r>
    </w:p>
    <w:p>
      <w:r>
        <w:t>更多相关图书推荐：https://www.jiaokey.com</w:t>
      </w:r>
    </w:p>
    <w:p>
      <w:r>
        <w:t>（苏）马林（К.М.Малин），（苏）波略柯夫（К.А.Поляков）编；中央人民政府重工业部化学工业管理局设计公司基本化学科译 其他作品：https://www.jiaokey.com/tag/（苏）马林（К.М.Малин），（苏）波略柯夫（К.А.Поляков）编；中央人民政府重工业部化学工业管理局设计公司基本化学科译.html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关键词搜索：https://www.jiaokey.com/tag/硫酸工作者手册.html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