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浓硝酸制造</w:t>
      </w:r>
    </w:p>
    <w:p>
      <w:r>
        <w:rPr>
          <w:rFonts w:ascii="宋体" w:hAnsi="宋体" w:eastAsia="宋体"/>
          <w:sz w:val="24"/>
        </w:rPr>
        <w:t>（苏）福季尼奇（И.Д.Хотинич）著；张坚，张祖禹译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浓硝酸制造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（苏）福季尼奇（И.Д.Хотинич）著；张坚，张祖禹译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本书出售、求购地址：https://www.jiaokey.com/book/detail/10127600.html</w:t>
      </w:r>
    </w:p>
    <w:p>
      <w:r>
        <w:t>更多相关图书推荐：https://www.jiaokey.com</w:t>
      </w:r>
    </w:p>
    <w:p>
      <w:r>
        <w:t>（苏）福季尼奇（И.Д.Хотинич）著；张坚，张祖禹译 其他作品：https://www.jiaokey.com/tag/（苏）福季尼奇（И.Д.Хотинич）著；张坚，张祖禹译.html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关键词搜索：https://www.jiaokey.com/tag/浓硝酸制造.html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