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书名：粉粒体的空气输送</w:t>
      </w:r>
    </w:p>
    <w:p>
      <w:r>
        <w:t>作者：（日）上潼具贞著；阮少明译</w:t>
      </w:r>
    </w:p>
    <w:p>
      <w:r>
        <w:t>出版社：北京：电力工业出版社</w:t>
      </w:r>
    </w:p>
    <w:p>
      <w:r>
        <w:t>出版日期：1982.10</w:t>
      </w:r>
    </w:p>
    <w:p>
      <w:r>
        <w:t>总页数：323</w:t>
      </w:r>
    </w:p>
    <w:p>
      <w:r>
        <w:t>更多请访问教客网: www.jiaokey.com</w:t>
      </w:r>
    </w:p>
    <w:p>
      <w:r>
        <w:t>粉粒体的空气输送 评论地址：https://www.jiaokey.com/book/detail/10127580.html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