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书名：含氟气体的回收和加工</w:t>
      </w:r>
    </w:p>
    <w:p>
      <w:r>
        <w:t>作者：（苏）加尔金著；王寿松，杨雄麟译</w:t>
      </w:r>
    </w:p>
    <w:p>
      <w:r>
        <w:t>出版社：北京:化学工业出版社,1980.07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含氟气体的回收和加工 评论地址：https://www.jiaokey.com/book/detail/10127574.html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