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从煤和天然气制取乙炔及其衍生物</w:t>
      </w:r>
    </w:p>
    <w:p>
      <w:r>
        <w:rPr>
          <w:rFonts w:ascii="宋体" w:hAnsi="宋体" w:eastAsia="宋体"/>
          <w:sz w:val="24"/>
        </w:rPr>
        <w:t>（美）特德斯奇（Tedeschi，Robert J.）著；徐力生，潘正安译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从煤和天然气制取乙炔及其衍生物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（美）特德斯奇（Tedeschi，Robert J.）著；徐力生，潘正安译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本书出售、求购地址：https://www.jiaokey.com/book/detail/10127563.html</w:t>
      </w:r>
    </w:p>
    <w:p>
      <w:r>
        <w:t>更多相关图书推荐：https://www.jiaokey.com</w:t>
      </w:r>
    </w:p>
    <w:p>
      <w:r>
        <w:t>（美）特德斯奇（Tedeschi，Robert J.）著；徐力生，潘正安译 其他作品：https://www.jiaokey.com/tag/（美）特德斯奇（Tedeschi，Robert J.）著；徐力生，潘正安译.html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关键词搜索：https://www.jiaokey.com/tag/从煤和天然气制取乙炔及其衍生物.html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