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书名：质量稳定的高炉焦炭的生产  先进经验交流文集</w:t>
      </w:r>
    </w:p>
    <w:p>
      <w:r>
        <w:t>作者：（苏）季坚科，В.Е.主编；庄毓勇译</w:t>
      </w:r>
    </w:p>
    <w:p>
      <w:r>
        <w:t>出版社：北京：中国工业出版社</w:t>
      </w:r>
    </w:p>
    <w:p>
      <w:r>
        <w:t>出版日期：1963.11</w:t>
      </w:r>
    </w:p>
    <w:p>
      <w:r>
        <w:t>总页数：300</w:t>
      </w:r>
    </w:p>
    <w:p>
      <w:r>
        <w:t>更多请访问教客网: www.jiaokey.com</w:t>
      </w:r>
    </w:p>
    <w:p>
      <w:r>
        <w:t>质量稳定的高炉焦炭的生产  先进经验交流文集 评论地址：https://www.jiaokey.com/book/detail/10127545.html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