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实用小化工生产大全  第2卷  林化制品·农化制品·生化制品·天然色素·有机中间体·涂料</w:t>
      </w:r>
    </w:p>
    <w:p>
      <w:r>
        <w:rPr>
          <w:rFonts w:ascii="宋体" w:hAnsi="宋体" w:eastAsia="宋体"/>
          <w:sz w:val="24"/>
        </w:rPr>
        <w:t>潘长华主编；《实用小化工生产大全》编委会组织编写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实用小化工生产大全  第2卷  林化制品·农化制品·生化制品·天然色素·有机中间体·涂料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潘长华主编；《实用小化工生产大全》编委会组织编写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本书出售、求购地址：https://www.jiaokey.com/book/detail/10127518.html</w:t>
      </w:r>
    </w:p>
    <w:p>
      <w:r>
        <w:t>更多相关图书推荐：https://www.jiaokey.com</w:t>
      </w:r>
    </w:p>
    <w:p>
      <w:r>
        <w:t>潘长华主编；《实用小化工生产大全》编委会组织编写 其他作品：https://www.jiaokey.com/tag/潘长华主编；《实用小化工生产大全》编委会组织编写.html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关键词搜索：https://www.jiaokey.com/tag/实用小化工生产大全  第2卷  林化制品·农化制品·生化制品·天然色素·有机中间体·涂料.html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