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工业生产中的有害物质手册  第2卷  有机化合物</w:t>
      </w:r>
    </w:p>
    <w:p>
      <w:r>
        <w:rPr>
          <w:rFonts w:ascii="宋体" w:hAnsi="宋体" w:eastAsia="宋体"/>
          <w:sz w:val="24"/>
        </w:rPr>
        <w:t>（苏）拉扎列夫，列维娜主编；吕式琪等译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工业生产中的有害物质手册  第2卷  有机化合物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（苏）拉扎列夫，列维娜主编；吕式琪等译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本书出售、求购地址：https://www.jiaokey.com/book/detail/10127511.html</w:t>
      </w:r>
    </w:p>
    <w:p>
      <w:r>
        <w:t>更多相关图书推荐：https://www.jiaokey.com</w:t>
      </w:r>
    </w:p>
    <w:p>
      <w:r>
        <w:t>（苏）拉扎列夫，列维娜主编；吕式琪等译 其他作品：https://www.jiaokey.com/tag/（苏）拉扎列夫，列维娜主编；吕式琪等译.html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关键词搜索：https://www.jiaokey.com/tag/工业生产中的有害物质手册  第2卷  有机化合物.html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