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化工生产中汞污染的防治</w:t>
      </w:r>
    </w:p>
    <w:p>
      <w:r>
        <w:rPr>
          <w:rFonts w:ascii="宋体" w:hAnsi="宋体" w:eastAsia="宋体"/>
          <w:sz w:val="24"/>
        </w:rPr>
        <w:t>琼斯（H.R.Jones）著；陶铿编译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化工生产中汞污染的防治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琼斯（H.R.Jones）著；陶铿编译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本书出售、求购地址：https://www.jiaokey.com/book/detail/10127507.html</w:t>
      </w:r>
    </w:p>
    <w:p>
      <w:r>
        <w:t>更多相关图书推荐：https://www.jiaokey.com</w:t>
      </w:r>
    </w:p>
    <w:p>
      <w:r>
        <w:t>琼斯（H.R.Jones）著；陶铿编译 其他作品：https://www.jiaokey.com/tag/琼斯（H.R.Jones）著；陶铿编译.html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关键词搜索：https://www.jiaokey.com/tag/化工生产中汞污染的防治.html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