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书名：发酵调味品生产技术  上  微生物基础知识</w:t>
      </w:r>
    </w:p>
    <w:p>
      <w:r>
        <w:t>作者：上海市粮油工业公司技校，上海市酿造科学研究所编著</w:t>
      </w:r>
    </w:p>
    <w:p>
      <w:r>
        <w:t>出版社：轻工业出版社</w:t>
      </w:r>
    </w:p>
    <w:p>
      <w:r>
        <w:t>出版日期：1978.07</w:t>
      </w:r>
    </w:p>
    <w:p>
      <w:r>
        <w:t>总页数：261</w:t>
      </w:r>
    </w:p>
    <w:p>
      <w:r>
        <w:t>更多请访问教客网: www.jiaokey.com</w:t>
      </w:r>
    </w:p>
    <w:p>
      <w:r>
        <w:t>发酵调味品生产技术  上  微生物基础知识 评论地址：https://www.jiaokey.com/book/detail/10127490.html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