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书名：食品工业自动机与生产线</w:t>
      </w:r>
    </w:p>
    <w:p>
      <w:r>
        <w:t>作者：（苏）苏瓦洛夫（Шувалов，В.Н.）著；魏钟等译</w:t>
      </w:r>
    </w:p>
    <w:p>
      <w:r>
        <w:t>出版社：轻工业出版社</w:t>
      </w:r>
    </w:p>
    <w:p>
      <w:r>
        <w:t>出版日期：1986.08</w:t>
      </w:r>
    </w:p>
    <w:p>
      <w:r>
        <w:t>总页数：574</w:t>
      </w:r>
    </w:p>
    <w:p>
      <w:r>
        <w:t>更多请访问教客网: www.jiaokey.com</w:t>
      </w:r>
    </w:p>
    <w:p>
      <w:r>
        <w:t>食品工业自动机与生产线 评论地址：https://www.jiaokey.com/book/detail/10127482.html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