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中外著名发酵食品生产工艺手册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中外著名发酵食品生产工艺手册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本书出售、求购地址：https://www.jiaokey.com/book/detail/10127469.html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关键词搜索：https://www.jiaokey.com/tag/中外著名发酵食品生产工艺手册.html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