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书名：电子显微镜</w:t>
      </w:r>
    </w:p>
    <w:p>
      <w:r>
        <w:t>作者：上海市仪表电讯工业局技术情报所第一机械工业部上海光学仪器研究室编</w:t>
      </w:r>
    </w:p>
    <w:p>
      <w:r>
        <w:t>出版社：上海市科学技术编译馆</w:t>
      </w:r>
    </w:p>
    <w:p>
      <w:r>
        <w:t>出版日期：1962.06</w:t>
      </w:r>
    </w:p>
    <w:p>
      <w:r>
        <w:t>总页数：157</w:t>
      </w:r>
    </w:p>
    <w:p>
      <w:r>
        <w:t>更多请访问教客网: www.jiaokey.com</w:t>
      </w:r>
    </w:p>
    <w:p>
      <w:r>
        <w:t>电子显微镜 评论地址：https://www.jiaokey.com/book/detail/10127420.html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