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书名：光学检定调整仪器设计基本原理</w:t>
      </w:r>
    </w:p>
    <w:p>
      <w:r>
        <w:t>作者：（苏）古开依罗，М.Я.著；孟庆林译</w:t>
      </w:r>
    </w:p>
    <w:p>
      <w:r>
        <w:t>出版社：北京：国防工业出版社</w:t>
      </w:r>
    </w:p>
    <w:p>
      <w:r>
        <w:t>出版日期：1961.05</w:t>
      </w:r>
    </w:p>
    <w:p>
      <w:r>
        <w:t>总页数：128</w:t>
      </w:r>
    </w:p>
    <w:p>
      <w:r>
        <w:t>更多请访问教客网: www.jiaokey.com</w:t>
      </w:r>
    </w:p>
    <w:p>
      <w:r>
        <w:t>光学检定调整仪器设计基本原理 评论地址：https://www.jiaokey.com/book/detail/10127412.html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