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现代化学试剂手册  第5分册  金属有机试剂</w:t>
      </w:r>
    </w:p>
    <w:p>
      <w:r>
        <w:rPr>
          <w:rFonts w:ascii="宋体" w:hAnsi="宋体" w:eastAsia="宋体"/>
          <w:sz w:val="24"/>
        </w:rPr>
        <w:t>陶文田，黎心懿编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现代化学试剂手册  第5分册  金属有机试剂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陶文田，黎心懿编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本书出售、求购地址：https://www.jiaokey.com/book/detail/10127362.html</w:t>
      </w:r>
    </w:p>
    <w:p>
      <w:r>
        <w:t>更多相关图书推荐：https://www.jiaokey.com</w:t>
      </w:r>
    </w:p>
    <w:p>
      <w:r>
        <w:t>陶文田，黎心懿编 其他作品：https://www.jiaokey.com/tag/陶文田，黎心懿编.html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关键词搜索：https://www.jiaokey.com/tag/现代化学试剂手册  第5分册  金属有机试剂.html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