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书名：热电偶测温</w:t>
      </w:r>
    </w:p>
    <w:p>
      <w:r>
        <w:t>作者：（美）金齐（P.A. Kinzie）著；陈道龙译</w:t>
      </w:r>
    </w:p>
    <w:p>
      <w:r>
        <w:t>出版社：北京：原子能出版社</w:t>
      </w:r>
    </w:p>
    <w:p>
      <w:r>
        <w:t>出版日期：1980.03</w:t>
      </w:r>
    </w:p>
    <w:p>
      <w:r>
        <w:t>总页数：346</w:t>
      </w:r>
    </w:p>
    <w:p>
      <w:r>
        <w:t>更多请访问教客网: www.jiaokey.com</w:t>
      </w:r>
    </w:p>
    <w:p>
      <w:r>
        <w:t>热电偶测温 评论地址：https://www.jiaokey.com/book/detail/10127317.html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