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书名：精密测量技术</w:t>
      </w:r>
    </w:p>
    <w:p>
      <w:r>
        <w:t>作者：（苏）马尔科夫（Марков，Н.Н.），（苏）冈聂夫斯基（Ганевский，Г.М.）著；杜方炯，鲁绍曾译</w:t>
      </w:r>
    </w:p>
    <w:p>
      <w:r>
        <w:t>出版社：北京：机械工业出版社</w:t>
      </w:r>
    </w:p>
    <w:p>
      <w:r>
        <w:t>出版日期：1987.02</w:t>
      </w:r>
    </w:p>
    <w:p>
      <w:r>
        <w:t>总页数：370</w:t>
      </w:r>
    </w:p>
    <w:p>
      <w:r>
        <w:t>更多请访问教客网: www.jiaokey.com</w:t>
      </w:r>
    </w:p>
    <w:p>
      <w:r>
        <w:t>精密测量技术 评论地址：https://www.jiaokey.com/book/detail/10127257.html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