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塑料测试技术手册</w:t>
      </w:r>
    </w:p>
    <w:p>
      <w:r>
        <w:rPr>
          <w:rFonts w:ascii="宋体" w:hAnsi="宋体" w:eastAsia="宋体"/>
          <w:sz w:val="24"/>
        </w:rPr>
        <w:t>（美）珊（Shan，V.）著；徐定宇，王豪忠译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塑料测试技术手册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（美）珊（Shan，V.）著；徐定宇，王豪忠译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本书出售、求购地址：https://www.jiaokey.com/book/detail/10127217.html</w:t>
      </w:r>
    </w:p>
    <w:p>
      <w:r>
        <w:t>更多相关图书推荐：https://www.jiaokey.com</w:t>
      </w:r>
    </w:p>
    <w:p>
      <w:r>
        <w:t>（美）珊（Shan，V.）著；徐定宇，王豪忠译 其他作品：https://www.jiaokey.com/tag/（美）珊（Shan，V.）著；徐定宇，王豪忠译.html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关键词搜索：https://www.jiaokey.com/tag/塑料测试技术手册.html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