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书名：氟塑料</w:t>
      </w:r>
    </w:p>
    <w:p>
      <w:r>
        <w:t>作者：（苏）切哥达耶夫，Д.Д.等著；沈阳市新生化工研究所翻译组译</w:t>
      </w:r>
    </w:p>
    <w:p>
      <w:r>
        <w:t>出版社：北京:中国工业出版社,1964.12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氟塑料 评论地址：https://www.jiaokey.com/book/detail/10127213.html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