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塑料橡胶用新型添加剂</w:t>
      </w:r>
    </w:p>
    <w:p>
      <w:r>
        <w:rPr>
          <w:rFonts w:ascii="宋体" w:hAnsi="宋体" w:eastAsia="宋体"/>
          <w:sz w:val="24"/>
        </w:rPr>
        <w:t>日本CMC编辑部编；吕世光译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塑料橡胶用新型添加剂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日本CMC编辑部编；吕世光译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本书出售、求购地址：https://www.jiaokey.com/book/detail/10127206.html</w:t>
      </w:r>
    </w:p>
    <w:p>
      <w:r>
        <w:t>更多相关图书推荐：https://www.jiaokey.com</w:t>
      </w:r>
    </w:p>
    <w:p>
      <w:r>
        <w:t>日本CMC编辑部编；吕世光译 其他作品：https://www.jiaokey.com/tag/日本CMC编辑部编；吕世光译.html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关键词搜索：https://www.jiaokey.com/tag/塑料橡胶用新型添加剂.html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