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书名：塑料粘接技术手册</w:t>
      </w:r>
    </w:p>
    <w:p>
      <w:r>
        <w:t>作者：程兆瑞，李铮国编</w:t>
      </w:r>
    </w:p>
    <w:p>
      <w:r>
        <w:t>出版社：北京:中国轻工业出版社,1992.06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塑料粘接技术手册 评论地址：https://www.jiaokey.com/book/detail/10127199.html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