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无机物工艺学教程  上</w:t>
      </w:r>
    </w:p>
    <w:p>
      <w:r>
        <w:rPr>
          <w:rFonts w:ascii="宋体" w:hAnsi="宋体" w:eastAsia="宋体"/>
          <w:sz w:val="24"/>
        </w:rPr>
        <w:t>A.п.耶果洛夫，A.и.谢列谢夫斯基，и.B.什玛宁柯夫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无机物工艺学教程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A.п.耶果洛夫，A.и.谢列谢夫斯基，и.B.什玛宁柯夫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本书出售、求购地址：https://www.jiaokey.com/book/detail/10127180.html</w:t>
      </w:r>
    </w:p>
    <w:p>
      <w:r>
        <w:t>更多相关图书推荐：https://www.jiaokey.com</w:t>
      </w:r>
    </w:p>
    <w:p>
      <w:r>
        <w:t>A.п.耶果洛夫，A.и.谢列谢夫斯基，и.B.什玛宁柯夫 其他作品：https://www.jiaokey.com/tag/A.п.耶果洛夫，A.и.谢列谢夫斯基，и.B.什玛宁柯夫.html</w:t>
      </w:r>
    </w:p>
    <w:p>
      <w:r>
        <w:t>重工业出版社 出版图书：https://www.jiaokey.com/tag/重工业出版社.html</w:t>
      </w:r>
    </w:p>
    <w:p>
      <w:r>
        <w:t>关键词搜索：https://www.jiaokey.com/tag/无机物工艺学教程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