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书名：北京石油学院讲义  燃料的加氢及合成工艺学  下</w:t>
      </w:r>
    </w:p>
    <w:p>
      <w:r>
        <w:t>作者：北京石油学院苏联专家，М·Д·沙毕洛</w:t>
      </w:r>
    </w:p>
    <w:p>
      <w:r>
        <w:t>出版社：北京：石油工业出版社</w:t>
      </w:r>
    </w:p>
    <w:p>
      <w:r>
        <w:t>出版日期：1960.09</w:t>
      </w:r>
    </w:p>
    <w:p>
      <w:r>
        <w:t>总页数：273</w:t>
      </w:r>
    </w:p>
    <w:p>
      <w:r>
        <w:t>更多请访问教客网: www.jiaokey.com</w:t>
      </w:r>
    </w:p>
    <w:p>
      <w:r>
        <w:t>北京石油学院讲义  燃料的加氢及合成工艺学  下 评论地址：https://www.jiaokey.com/book/detail/10127152.html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