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工业生产中的有害物质手册  下  第1分册  无机物及杂元有机化合物</w:t>
      </w:r>
    </w:p>
    <w:p>
      <w:r>
        <w:rPr>
          <w:rFonts w:ascii="宋体" w:hAnsi="宋体" w:eastAsia="宋体"/>
          <w:sz w:val="24"/>
        </w:rPr>
        <w:t>（苏）拉扎列夫（Н.В.Лазарев）主编；王凡等译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工业生产中的有害物质手册  下  第1分册  无机物及杂元有机化合物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（苏）拉扎列夫（Н.В.Лазарев）主编；王凡等译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本书出售、求购地址：https://www.jiaokey.com/book/detail/10127126.html</w:t>
      </w:r>
    </w:p>
    <w:p>
      <w:r>
        <w:t>更多相关图书推荐：https://www.jiaokey.com</w:t>
      </w:r>
    </w:p>
    <w:p>
      <w:r>
        <w:t>（苏）拉扎列夫（Н.В.Лазарев）主编；王凡等译 其他作品：https://www.jiaokey.com/tag/（苏）拉扎列夫（Н.В.Лазарев）主编；王凡等译.html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关键词搜索：https://www.jiaokey.com/tag/工业生产中的有害物质手册  下  第1分册  无机物及杂元有机化合物.html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