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书名：往复式空气压缩机的试验和调整</w:t>
      </w:r>
    </w:p>
    <w:p>
      <w:r>
        <w:t>作者：（苏）波罗霍维奇（А.И.Борохович），（苏）诺塞列夫（Б.А.Носырев）著；周庠译</w:t>
      </w:r>
    </w:p>
    <w:p>
      <w:r>
        <w:t>出版社：北京：冶金工业出版社</w:t>
      </w:r>
    </w:p>
    <w:p>
      <w:r>
        <w:t>出版日期：1957.10</w:t>
      </w:r>
    </w:p>
    <w:p>
      <w:r>
        <w:t>总页数：220</w:t>
      </w:r>
    </w:p>
    <w:p>
      <w:r>
        <w:t>更多请访问教客网: www.jiaokey.com</w:t>
      </w:r>
    </w:p>
    <w:p>
      <w:r>
        <w:t>往复式空气压缩机的试验和调整 评论地址：https://www.jiaokey.com/book/detail/10127090.html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