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书名：压缩机</w:t>
      </w:r>
    </w:p>
    <w:p>
      <w:r>
        <w:t>作者：（苏）卡德罗夫（А.М.Кадыров），（苏）萨波日尼科夫（В.С.Сапожников）著；黄宗鑫译</w:t>
      </w:r>
    </w:p>
    <w:p>
      <w:r>
        <w:t>出版社：北京：石油工业出版社</w:t>
      </w:r>
    </w:p>
    <w:p>
      <w:r>
        <w:t>出版日期：1958.05</w:t>
      </w:r>
    </w:p>
    <w:p>
      <w:r>
        <w:t>总页数：348</w:t>
      </w:r>
    </w:p>
    <w:p>
      <w:r>
        <w:t>更多请访问教客网: www.jiaokey.com</w:t>
      </w:r>
    </w:p>
    <w:p>
      <w:r>
        <w:t>压缩机 评论地址：https://www.jiaokey.com/book/detail/10127089.html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