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书名：调节阀</w:t>
      </w:r>
    </w:p>
    <w:p>
      <w:r>
        <w:t>作者：（罗）马留诺尤（Marinoiu，V）等著；赵光理，牛玉兰译</w:t>
      </w:r>
    </w:p>
    <w:p>
      <w:r>
        <w:t>出版社：烃加工出版社</w:t>
      </w:r>
    </w:p>
    <w:p>
      <w:r>
        <w:t>出版日期：1985.08</w:t>
      </w:r>
    </w:p>
    <w:p>
      <w:r>
        <w:t>总页数：357</w:t>
      </w:r>
    </w:p>
    <w:p>
      <w:r>
        <w:t>更多请访问教客网: www.jiaokey.com</w:t>
      </w:r>
    </w:p>
    <w:p>
      <w:r>
        <w:t>调节阀 评论地址：https://www.jiaokey.com/book/detail/10127085.html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