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液态金属电磁泵</w:t>
      </w:r>
    </w:p>
    <w:p>
      <w:r>
        <w:rPr>
          <w:rFonts w:ascii="宋体" w:hAnsi="宋体" w:eastAsia="宋体"/>
          <w:sz w:val="24"/>
        </w:rPr>
        <w:t>（苏）丘京（И.А.Тютин）著；严陆光译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液态金属电磁泵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（苏）丘京（И.А.Тютин）著；严陆光译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本书出售、求购地址：https://www.jiaokey.com/book/detail/10127082.html</w:t>
      </w:r>
    </w:p>
    <w:p>
      <w:r>
        <w:t>更多相关图书推荐：https://www.jiaokey.com</w:t>
      </w:r>
    </w:p>
    <w:p>
      <w:r>
        <w:t>（苏）丘京（И.А.Тютин）著；严陆光译 其他作品：https://www.jiaokey.com/tag/（苏）丘京（И.А.Тютин）著；严陆光译.html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关键词搜索：https://www.jiaokey.com/tag/液态金属电磁泵.html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