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书名：美国石油炼制者协会年会报告选集  1987</w:t>
      </w:r>
    </w:p>
    <w:p>
      <w:r>
        <w:t>作者：沃 特（Water，R.）等著；郑 浩等译</w:t>
      </w:r>
    </w:p>
    <w:p>
      <w:r>
        <w:t>出版社：烃加工出版社</w:t>
      </w:r>
    </w:p>
    <w:p>
      <w:r>
        <w:t>出版日期：1989.07</w:t>
      </w:r>
    </w:p>
    <w:p>
      <w:r>
        <w:t>总页数：353</w:t>
      </w:r>
    </w:p>
    <w:p>
      <w:r>
        <w:t>更多请访问教客网: www.jiaokey.com</w:t>
      </w:r>
    </w:p>
    <w:p>
      <w:r>
        <w:t>美国石油炼制者协会年会报告选集  1987 评论地址：https://www.jiaokey.com/book/detail/10127034.html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