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超声波在化工过程中的应用</w:t>
      </w:r>
    </w:p>
    <w:p>
      <w:r>
        <w:rPr>
          <w:rFonts w:ascii="宋体" w:hAnsi="宋体" w:eastAsia="宋体"/>
          <w:sz w:val="24"/>
        </w:rPr>
        <w:t>（苏）津斯特林格，А.М.，（苏）巴拉姆，А.А.著；大连工业学院化工过程与设备教研室译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超声波在化工过程中的应用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（苏）津斯特林格，А.М.，（苏）巴拉姆，А.А.著；大连工业学院化工过程与设备教研室译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本书出售、求购地址：https://www.jiaokey.com/book/detail/10126992.html</w:t>
      </w:r>
    </w:p>
    <w:p>
      <w:r>
        <w:t>更多相关图书推荐：https://www.jiaokey.com</w:t>
      </w:r>
    </w:p>
    <w:p>
      <w:r>
        <w:t>（苏）津斯特林格，А.М.，（苏）巴拉姆，А.А.著；大连工业学院化工过程与设备教研室译 其他作品：https://www.jiaokey.com/tag/（苏）津斯特林格，А.М.，（苏）巴拉姆，А.А.著；大连工业学院化工过程与设备教研室译.html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关键词搜索：https://www.jiaokey.com/tag/超声波在化工过程中的应用.html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