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化学工程 卷Ⅵ  S1单位，化工设计导论</w:t>
      </w:r>
    </w:p>
    <w:p>
      <w:r>
        <w:rPr>
          <w:rFonts w:ascii="宋体" w:hAnsi="宋体" w:eastAsia="宋体"/>
          <w:sz w:val="24"/>
        </w:rPr>
        <w:t>库尔森（Coulson，J.M.）等著；李全熙等译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化学工程 卷Ⅵ  S1单位，化工设计导论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库尔森（Coulson，J.M.）等著；李全熙等译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本书出售、求购地址：https://www.jiaokey.com/book/detail/10126986.html</w:t>
      </w:r>
    </w:p>
    <w:p>
      <w:r>
        <w:t>更多相关图书推荐：https://www.jiaokey.com</w:t>
      </w:r>
    </w:p>
    <w:p>
      <w:r>
        <w:t>库尔森（Coulson，J.M.）等著；李全熙等译 其他作品：https://www.jiaokey.com/tag/库尔森（Coulson，J.M.）等著；李全熙等译.html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关键词搜索：https://www.jiaokey.com/tag/化学工程 卷Ⅵ  S1单位，化工设计导论.html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