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高分子译丛  离子交换树脂</w:t>
      </w:r>
    </w:p>
    <w:p>
      <w:r>
        <w:rPr>
          <w:rFonts w:ascii="宋体" w:hAnsi="宋体" w:eastAsia="宋体"/>
          <w:sz w:val="24"/>
        </w:rPr>
        <w:t>化学工业部上海医药工业研究院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高分子译丛  离子交换树脂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化学工业部上海医药工业研究院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本书出售、求购地址：https://www.jiaokey.com/book/detail/10126916.html</w:t>
      </w:r>
    </w:p>
    <w:p>
      <w:r>
        <w:t>更多相关图书推荐：https://www.jiaokey.com</w:t>
      </w:r>
    </w:p>
    <w:p>
      <w:r>
        <w:t>化学工业部上海医药工业研究院 其他作品：https://www.jiaokey.com/tag/化学工业部上海医药工业研究院.html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关键词搜索：https://www.jiaokey.com/tag/高分子译丛  离子交换树脂.html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