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书名：气体净化  第3版</w:t>
      </w:r>
    </w:p>
    <w:p>
      <w:r>
        <w:t>作者：（美）里森费尔德（F.C. Riesenfeld），（美）科尔（A.L. Kohl）编著；沈余生等译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总页数：311</w:t>
      </w:r>
    </w:p>
    <w:p>
      <w:r>
        <w:t>更多请访问教客网: www.jiaokey.com</w:t>
      </w:r>
    </w:p>
    <w:p>
      <w:r>
        <w:t>气体净化  第3版 评论地址：https://www.jiaokey.com/book/detail/10126883.html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