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书名：活性炭水处理技术</w:t>
      </w:r>
    </w:p>
    <w:p>
      <w:r>
        <w:t>作者：兰淑澄编著</w:t>
      </w:r>
    </w:p>
    <w:p>
      <w:r>
        <w:t>出版社：北京:中国环境科学出版社,1991.03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活性炭水处理技术 评论地址：https://www.jiaokey.com/book/detail/10126877.html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