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化工机器及设备的制造工艺与安装修理</w:t>
      </w:r>
    </w:p>
    <w:p>
      <w:r>
        <w:rPr>
          <w:rFonts w:ascii="宋体" w:hAnsi="宋体" w:eastAsia="宋体"/>
          <w:sz w:val="24"/>
        </w:rPr>
        <w:t>天津大学院校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化工机器及设备的制造工艺与安装修理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天津大学院校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本书出售、求购地址：https://www.jiaokey.com/book/detail/10126861.html</w:t>
      </w:r>
    </w:p>
    <w:p>
      <w:r>
        <w:t>更多相关图书推荐：https://www.jiaokey.com</w:t>
      </w:r>
    </w:p>
    <w:p>
      <w:r>
        <w:t>天津大学院校 其他作品：https://www.jiaokey.com/tag/天津大学院校.html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关键词搜索：https://www.jiaokey.com/tag/化工机器及设备的制造工艺与安装修理.html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