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书名：国外振动磨设计的基础理论与试验研究</w:t>
      </w:r>
    </w:p>
    <w:p>
      <w:r>
        <w:t>作者：张振祥，侯书军</w:t>
      </w:r>
    </w:p>
    <w:p>
      <w:r>
        <w:t>出版社：石家庄矿山机械研究所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国外振动磨设计的基础理论与试验研究 评论地址：https://www.jiaokey.com/book/detail/10126854.html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