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制造工程图全集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制造工程图全集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本书出售、求购地址：https://www.jiaokey.com/book/detail/10126848.html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关键词搜索：https://www.jiaokey.com/tag/制造工程图全集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