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书名：塑料电镀标准和指南</w:t>
      </w:r>
    </w:p>
    <w:p>
      <w:r>
        <w:t>作者：美国塑料电镀学会编；陈秉枢，张惠方译</w:t>
      </w:r>
    </w:p>
    <w:p>
      <w:r>
        <w:t>出版社：北京：国防工业出版社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塑料电镀标准和指南 评论地址：https://www.jiaokey.com/book/detail/10126797.html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