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最近の化学工学   反応速度の工学</w:t>
      </w:r>
    </w:p>
    <w:p>
      <w:r>
        <w:rPr>
          <w:rFonts w:ascii="宋体" w:hAnsi="宋体" w:eastAsia="宋体"/>
          <w:sz w:val="24"/>
        </w:rPr>
        <w:t>社团法人化学工学协会关东支部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最近の化学工学   反応速度の工学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社团法人化学工学协会关东支部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本书出售、求购地址：https://www.jiaokey.com/book/detail/10126783.html</w:t>
      </w:r>
    </w:p>
    <w:p>
      <w:r>
        <w:t>更多相关图书推荐：https://www.jiaokey.com</w:t>
      </w:r>
    </w:p>
    <w:p>
      <w:r>
        <w:t>社团法人化学工学协会关东支部 其他作品：https://www.jiaokey.com/tag/社团法人化学工学协会关东支部.html</w:t>
      </w:r>
    </w:p>
    <w:p>
      <w:r>
        <w:t>关键词搜索：https://www.jiaokey.com/tag/最近の化学工学   反応速度の工学.html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