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气体中颗粒的分离</w:t>
      </w:r>
    </w:p>
    <w:p>
      <w:r>
        <w:rPr>
          <w:rFonts w:ascii="宋体" w:hAnsi="宋体" w:eastAsia="宋体"/>
          <w:sz w:val="24"/>
        </w:rPr>
        <w:t>（日）小川明著；周世辉，刘隽人译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气体中颗粒的分离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（日）小川明著；周世辉，刘隽人译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本书出售、求购地址：https://www.jiaokey.com/book/detail/10126780.html</w:t>
      </w:r>
    </w:p>
    <w:p>
      <w:r>
        <w:t>更多相关图书推荐：https://www.jiaokey.com</w:t>
      </w:r>
    </w:p>
    <w:p>
      <w:r>
        <w:t>（日）小川明著；周世辉，刘隽人译 其他作品：https://www.jiaokey.com/tag/（日）小川明著；周世辉，刘隽人译.html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关键词搜索：https://www.jiaokey.com/tag/气体中颗粒的分离.html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