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科学和工业中温度的测量与控制  下</w:t>
      </w:r>
    </w:p>
    <w:p>
      <w:r>
        <w:rPr>
          <w:rFonts w:ascii="宋体" w:hAnsi="宋体" w:eastAsia="宋体"/>
          <w:sz w:val="24"/>
        </w:rPr>
        <w:t>（美）J·F·斯库利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科学和工业中温度的测量与控制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（美）J·F·斯库利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本书出售、求购地址：https://www.jiaokey.com/book/detail/10126769.html</w:t>
      </w:r>
    </w:p>
    <w:p>
      <w:r>
        <w:t>更多相关图书推荐：https://www.jiaokey.com</w:t>
      </w:r>
    </w:p>
    <w:p>
      <w:r>
        <w:t>（美）J·F·斯库利 其他作品：https://www.jiaokey.com/tag/（美）J·F·斯库利.html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关键词搜索：https://www.jiaokey.com/tag/科学和工业中温度的测量与控制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