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书名：现代压力容器设计</w:t>
      </w:r>
    </w:p>
    <w:p>
      <w:r>
        <w:t>作者：孟湘波主编</w:t>
      </w:r>
    </w:p>
    <w:p>
      <w:r>
        <w:t>出版社：华中工学院出版社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现代压力容器设计 评论地址：https://www.jiaokey.com/book/detail/10126747.html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